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318</w:t>
      </w:r>
      <w:r>
        <w:rPr>
          <w:rFonts w:ascii="Times New Roman" w:eastAsia="Times New Roman" w:hAnsi="Times New Roman" w:cs="Times New Roman"/>
          <w:sz w:val="27"/>
          <w:szCs w:val="27"/>
        </w:rPr>
        <w:t>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86MS0063-01-2025-000747-56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Максим Олеговича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29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3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вину в 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вершении правонарушения признал, пояснил, что не смог поставить автомобиль на учет, поскольку не была оформлена нотариальная доверенность. Привлекался к ответственности по ч.1 ст.12.1 КоАП РФ в 2023 году, однако штраф был взыскан с карты судебными приставами </w:t>
      </w:r>
      <w:r>
        <w:rPr>
          <w:rStyle w:val="cat-UserDefinedgrp-1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44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</w:t>
      </w:r>
      <w:r>
        <w:rPr>
          <w:rStyle w:val="cat-CarMakeModelgrp-29rplc-3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Гранта </w:t>
      </w:r>
      <w:r>
        <w:rPr>
          <w:rStyle w:val="cat-CarNumbergrp-30rplc-3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Style w:val="cat-UserDefinedgrp-4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1881008</w:t>
      </w:r>
      <w:r>
        <w:rPr>
          <w:rFonts w:ascii="Times New Roman" w:eastAsia="Times New Roman" w:hAnsi="Times New Roman" w:cs="Times New Roman"/>
          <w:sz w:val="27"/>
          <w:szCs w:val="27"/>
        </w:rPr>
        <w:t>6220002368536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19.09.2023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46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-сведения ГИС ГМП, согласно которых штраф по постановлению </w:t>
      </w:r>
      <w:r>
        <w:rPr>
          <w:rStyle w:val="cat-UserDefinedgrp-47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8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46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уплачен </w:t>
      </w:r>
      <w:r>
        <w:rPr>
          <w:rStyle w:val="cat-UserDefinedgrp-49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Овчаренко 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Овчаренко Максим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18810486250320002461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318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CarMakeModelgrp-29rplc-19">
    <w:name w:val="cat-CarMakeModel grp-29 rplc-19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CarNumbergrp-30rplc-21">
    <w:name w:val="cat-CarNumber grp-30 rplc-21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CarMakeModelgrp-29rplc-32">
    <w:name w:val="cat-CarMakeModel grp-29 rplc-32"/>
    <w:basedOn w:val="DefaultParagraphFont"/>
  </w:style>
  <w:style w:type="character" w:customStyle="1" w:styleId="cat-CarNumbergrp-30rplc-33">
    <w:name w:val="cat-CarNumber grp-30 rplc-33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7rplc-40">
    <w:name w:val="cat-UserDefined grp-47 rplc-40"/>
    <w:basedOn w:val="DefaultParagraphFont"/>
  </w:style>
  <w:style w:type="character" w:customStyle="1" w:styleId="cat-UserDefinedgrp-13rplc-42">
    <w:name w:val="cat-UserDefined grp-13 rplc-42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9rplc-51">
    <w:name w:val="cat-UserDefined grp-4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